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baghdad    </w:t>
      </w:r>
      <w:r>
        <w:t xml:space="preserve">   opec    </w:t>
      </w:r>
      <w:r>
        <w:t xml:space="preserve">   kebab    </w:t>
      </w:r>
      <w:r>
        <w:t xml:space="preserve">   october    </w:t>
      </w:r>
      <w:r>
        <w:t xml:space="preserve">   mahammad    </w:t>
      </w:r>
      <w:r>
        <w:t xml:space="preserve">   wheat    </w:t>
      </w:r>
      <w:r>
        <w:t xml:space="preserve">   earthquakes    </w:t>
      </w:r>
      <w:r>
        <w:t xml:space="preserve">   muslim    </w:t>
      </w:r>
      <w:r>
        <w:t xml:space="preserve">   falafel    </w:t>
      </w:r>
      <w:r>
        <w:t xml:space="preserve">   ramadan    </w:t>
      </w:r>
      <w:r>
        <w:t xml:space="preserve">   parlimentary    </w:t>
      </w:r>
      <w:r>
        <w:t xml:space="preserve">   iraq    </w:t>
      </w:r>
      <w:r>
        <w:t xml:space="preserve">   war    </w:t>
      </w:r>
      <w:r>
        <w:t xml:space="preserve">   oil    </w:t>
      </w:r>
      <w:r>
        <w:t xml:space="preserve">   Kurdish    </w:t>
      </w:r>
      <w:r>
        <w:t xml:space="preserve">   arabic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iraq</dc:title>
  <dcterms:created xsi:type="dcterms:W3CDTF">2021-10-11T09:51:19Z</dcterms:created>
  <dcterms:modified xsi:type="dcterms:W3CDTF">2021-10-11T09:51:19Z</dcterms:modified>
</cp:coreProperties>
</file>