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"Širdis ir kraujagyslės"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Apatinės ertmės kraujui sutekėti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Kaip vadinamai dešiniosios pusės vožtuvai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Skambiausia žmogaus organizmo arterija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Kokie vožtuvai yra tarp širdies ir iš jos einančių kraujagyslių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Kaip vadinami kairiosios pusės vožtuvai?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 reikia širdžiai, kad jos raumuo dirbtų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Viršutinės ertmės kraujui sutekėti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Kuris kraujo apytakos ratas keliauja iš širdies į plaučius?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Širdies dalis, kurioje prasideda didysis kraujo apytakos ratas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Kokie vožtuvai yra tarp prieširdžio ir skilvelio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Smulkios kraujagyslės, kurios maisto medžiagomis aprūpina atskiras ląsteles?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Koks kraujas teka pro aortą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Skersaruožio raumens sluoksnis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Kuo kraujas iš organų grįžta į širdį?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"Širdis ir kraujagyslės"</dc:title>
  <dcterms:created xsi:type="dcterms:W3CDTF">2021-10-10T23:52:14Z</dcterms:created>
  <dcterms:modified xsi:type="dcterms:W3CDTF">2021-10-10T23:52:14Z</dcterms:modified>
</cp:coreProperties>
</file>