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'ire'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vampire    </w:t>
      </w:r>
      <w:r>
        <w:t xml:space="preserve">   umpire    </w:t>
      </w:r>
      <w:r>
        <w:t xml:space="preserve">   tired    </w:t>
      </w:r>
      <w:r>
        <w:t xml:space="preserve">   require    </w:t>
      </w:r>
      <w:r>
        <w:t xml:space="preserve">   retire    </w:t>
      </w:r>
      <w:r>
        <w:t xml:space="preserve">   perspire    </w:t>
      </w:r>
      <w:r>
        <w:t xml:space="preserve">   inspire    </w:t>
      </w:r>
      <w:r>
        <w:t xml:space="preserve">   Ireland    </w:t>
      </w:r>
      <w:r>
        <w:t xml:space="preserve">   expire    </w:t>
      </w:r>
      <w:r>
        <w:t xml:space="preserve">   admire    </w:t>
      </w:r>
      <w:r>
        <w:t xml:space="preserve">   desire    </w:t>
      </w:r>
      <w:r>
        <w:t xml:space="preserve">   spire    </w:t>
      </w:r>
      <w:r>
        <w:t xml:space="preserve">   bonfire    </w:t>
      </w:r>
      <w:r>
        <w:t xml:space="preserve">   fire    </w:t>
      </w:r>
      <w:r>
        <w:t xml:space="preserve">   hire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'ire' Wordsearch</dc:title>
  <dcterms:created xsi:type="dcterms:W3CDTF">2021-10-10T23:49:40Z</dcterms:created>
  <dcterms:modified xsi:type="dcterms:W3CDTF">2021-10-10T23:49:40Z</dcterms:modified>
</cp:coreProperties>
</file>