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ire and 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inspire    </w:t>
      </w:r>
      <w:r>
        <w:t xml:space="preserve">   umpire    </w:t>
      </w:r>
      <w:r>
        <w:t xml:space="preserve">   disappear    </w:t>
      </w:r>
      <w:r>
        <w:t xml:space="preserve">   appear    </w:t>
      </w:r>
      <w:r>
        <w:t xml:space="preserve">   dear    </w:t>
      </w:r>
      <w:r>
        <w:t xml:space="preserve">   bonfire    </w:t>
      </w:r>
      <w:r>
        <w:t xml:space="preserve">   clear    </w:t>
      </w:r>
      <w:r>
        <w:t xml:space="preserve">   empire    </w:t>
      </w:r>
      <w:r>
        <w:t xml:space="preserve">   entire    </w:t>
      </w:r>
      <w:r>
        <w:t xml:space="preserve">   fear    </w:t>
      </w:r>
      <w:r>
        <w:t xml:space="preserve">   fire    </w:t>
      </w:r>
      <w:r>
        <w:t xml:space="preserve">   nearly    </w:t>
      </w:r>
      <w:r>
        <w:t xml:space="preserve">   require    </w:t>
      </w:r>
      <w:r>
        <w:t xml:space="preserve">   spire    </w:t>
      </w:r>
      <w:r>
        <w:t xml:space="preserve">   wire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 and ear wordsearch</dc:title>
  <dcterms:created xsi:type="dcterms:W3CDTF">2021-10-11T09:51:47Z</dcterms:created>
  <dcterms:modified xsi:type="dcterms:W3CDTF">2021-10-11T09:51:47Z</dcterms:modified>
</cp:coreProperties>
</file>