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tired    </w:t>
      </w:r>
      <w:r>
        <w:t xml:space="preserve">   retire    </w:t>
      </w:r>
      <w:r>
        <w:t xml:space="preserve">   umpire    </w:t>
      </w:r>
      <w:r>
        <w:t xml:space="preserve">   vampire    </w:t>
      </w:r>
      <w:r>
        <w:t xml:space="preserve">   require    </w:t>
      </w:r>
      <w:r>
        <w:t xml:space="preserve">   dire    </w:t>
      </w:r>
      <w:r>
        <w:t xml:space="preserve">   hire    </w:t>
      </w:r>
      <w:r>
        <w:t xml:space="preserve">   spire    </w:t>
      </w:r>
      <w:r>
        <w:t xml:space="preserve">   admire    </w:t>
      </w:r>
      <w:r>
        <w:t xml:space="preserve">   wire    </w:t>
      </w:r>
      <w:r>
        <w:t xml:space="preserve">   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ire wordsearch</dc:title>
  <dcterms:created xsi:type="dcterms:W3CDTF">2021-10-11T09:50:40Z</dcterms:created>
  <dcterms:modified xsi:type="dcterms:W3CDTF">2021-10-11T09:50:40Z</dcterms:modified>
</cp:coreProperties>
</file>