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fought her in the titan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Iris'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one thing that was named after Iris?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she help with the birth of?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Wht is one of her strengths?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Iris travel to where very few goddesses can?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iris'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her mother?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one of her sons?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her name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another name for Thaumas?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</dc:title>
  <dcterms:created xsi:type="dcterms:W3CDTF">2021-10-11T09:50:19Z</dcterms:created>
  <dcterms:modified xsi:type="dcterms:W3CDTF">2021-10-11T09:50:19Z</dcterms:modified>
</cp:coreProperties>
</file>