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irish music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li    </w:t>
      </w:r>
      <w:r>
        <w:t xml:space="preserve">   bodhrán    </w:t>
      </w:r>
      <w:r>
        <w:t xml:space="preserve">   Chieftains    </w:t>
      </w:r>
      <w:r>
        <w:t xml:space="preserve">   Dublin    </w:t>
      </w:r>
      <w:r>
        <w:t xml:space="preserve">   enya    </w:t>
      </w:r>
      <w:r>
        <w:t xml:space="preserve">   flute    </w:t>
      </w:r>
      <w:r>
        <w:t xml:space="preserve">   green    </w:t>
      </w:r>
      <w:r>
        <w:t xml:space="preserve">   hornpipes    </w:t>
      </w:r>
      <w:r>
        <w:t xml:space="preserve">   ireland    </w:t>
      </w:r>
      <w:r>
        <w:t xml:space="preserve">   irish    </w:t>
      </w:r>
      <w:r>
        <w:t xml:space="preserve">   music    </w:t>
      </w:r>
      <w:r>
        <w:t xml:space="preserve">   reels    </w:t>
      </w:r>
      <w:r>
        <w:t xml:space="preserve">   sally gardens    </w:t>
      </w:r>
      <w:r>
        <w:t xml:space="preserve">   xylophone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irish music wordsearch</dc:title>
  <dcterms:created xsi:type="dcterms:W3CDTF">2021-10-11T09:51:33Z</dcterms:created>
  <dcterms:modified xsi:type="dcterms:W3CDTF">2021-10-11T09:51:33Z</dcterms:modified>
</cp:coreProperties>
</file>