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prison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inmate    </w:t>
      </w:r>
      <w:r>
        <w:t xml:space="preserve">   court    </w:t>
      </w:r>
      <w:r>
        <w:t xml:space="preserve">   arrest    </w:t>
      </w:r>
      <w:r>
        <w:t xml:space="preserve">   yard    </w:t>
      </w:r>
      <w:r>
        <w:t xml:space="preserve">   prison officer    </w:t>
      </w:r>
      <w:r>
        <w:t xml:space="preserve">   juvenile detention    </w:t>
      </w:r>
      <w:r>
        <w:t xml:space="preserve">   sentence    </w:t>
      </w:r>
      <w:r>
        <w:t xml:space="preserve">   prison    </w:t>
      </w:r>
      <w:r>
        <w:t xml:space="preserve">   jail    </w:t>
      </w:r>
      <w:r>
        <w:t xml:space="preserve">   clover hill    </w:t>
      </w:r>
      <w:r>
        <w:t xml:space="preserve">   visitors    </w:t>
      </w:r>
      <w:r>
        <w:t xml:space="preserve">   wheat field    </w:t>
      </w:r>
      <w:r>
        <w:t xml:space="preserve">   cell    </w:t>
      </w:r>
      <w:r>
        <w:t xml:space="preserve">   gardai    </w:t>
      </w:r>
      <w:r>
        <w:t xml:space="preserve">   arbourhill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prison system</dc:title>
  <dcterms:created xsi:type="dcterms:W3CDTF">2021-10-11T09:51:51Z</dcterms:created>
  <dcterms:modified xsi:type="dcterms:W3CDTF">2021-10-11T09:51:51Z</dcterms:modified>
</cp:coreProperties>
</file>