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 giant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demolish    </w:t>
      </w:r>
      <w:r>
        <w:t xml:space="preserve">   military    </w:t>
      </w:r>
      <w:r>
        <w:t xml:space="preserve">   alien invader    </w:t>
      </w:r>
      <w:r>
        <w:t xml:space="preserve">   agent    </w:t>
      </w:r>
      <w:r>
        <w:t xml:space="preserve">   government    </w:t>
      </w:r>
      <w:r>
        <w:t xml:space="preserve">   cars    </w:t>
      </w:r>
      <w:r>
        <w:t xml:space="preserve">   enormous    </w:t>
      </w:r>
      <w:r>
        <w:t xml:space="preserve">   junkyard    </w:t>
      </w:r>
      <w:r>
        <w:t xml:space="preserve">   ground    </w:t>
      </w:r>
      <w:r>
        <w:t xml:space="preserve">   shake    </w:t>
      </w:r>
      <w:r>
        <w:t xml:space="preserve">   Hogarth    </w:t>
      </w:r>
      <w:r>
        <w:t xml:space="preserve">   robot    </w:t>
      </w:r>
      <w:r>
        <w:t xml:space="preserve">   metal    </w:t>
      </w:r>
      <w:r>
        <w:t xml:space="preserve">   giant    </w:t>
      </w:r>
      <w:r>
        <w:t xml:space="preserve">   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 giant</dc:title>
  <dcterms:created xsi:type="dcterms:W3CDTF">2021-10-11T09:51:19Z</dcterms:created>
  <dcterms:modified xsi:type="dcterms:W3CDTF">2021-10-11T09:51:19Z</dcterms:modified>
</cp:coreProperties>
</file>