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ironstone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used to power all lights in Skinningrove?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where workers and iron fought, this was where heavy tools were brought.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Inside of the stone to be brought out?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founder of Ironstone in the Eston Hills?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special breed of horses used in the mines?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name of a place you can go to learn all about history?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Built to represent a rush of iron. It was used as housing. What was the area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industry for Ironsone. It is not here today. What was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where large horses for the mines lived. The house is still here today. What was it in the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schools were in Old Skinningrove?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extra word was added into "the gold rush" when it happened with Ironstone?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ironstone quiz</dc:title>
  <dcterms:created xsi:type="dcterms:W3CDTF">2021-10-11T09:51:08Z</dcterms:created>
  <dcterms:modified xsi:type="dcterms:W3CDTF">2021-10-11T09:51:08Z</dcterms:modified>
</cp:coreProperties>
</file>