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and stem-changing 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taste/try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says, tells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follow/continue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are (de California)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can/I am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(people, places and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play(sports)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sleep(informal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order/ask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snows(nevar)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close/shut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and stem-changing  verbs</dc:title>
  <dcterms:created xsi:type="dcterms:W3CDTF">2021-10-11T09:51:51Z</dcterms:created>
  <dcterms:modified xsi:type="dcterms:W3CDTF">2021-10-11T09:51:51Z</dcterms:modified>
</cp:coreProperties>
</file>