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sat    </w:t>
      </w:r>
      <w:r>
        <w:t xml:space="preserve">   rode    </w:t>
      </w:r>
      <w:r>
        <w:t xml:space="preserve">   ate    </w:t>
      </w:r>
      <w:r>
        <w:t xml:space="preserve">   came    </w:t>
      </w:r>
      <w:r>
        <w:t xml:space="preserve">   wrote    </w:t>
      </w:r>
      <w:r>
        <w:t xml:space="preserve">   taught    </w:t>
      </w:r>
      <w:r>
        <w:t xml:space="preserve">   made    </w:t>
      </w:r>
      <w:r>
        <w:t xml:space="preserve">   caught    </w:t>
      </w:r>
      <w:r>
        <w:t xml:space="preserve">   left    </w:t>
      </w:r>
      <w:r>
        <w:t xml:space="preserve">   got    </w:t>
      </w:r>
      <w:r>
        <w:t xml:space="preserve">   was    </w:t>
      </w:r>
      <w:r>
        <w:t xml:space="preserve">   ran    </w:t>
      </w:r>
      <w:r>
        <w:t xml:space="preserve">   slept    </w:t>
      </w:r>
      <w:r>
        <w:t xml:space="preserve">   went    </w:t>
      </w:r>
      <w:r>
        <w:t xml:space="preserve">   understood    </w:t>
      </w:r>
      <w:r>
        <w:t xml:space="preserve">   fell    </w:t>
      </w:r>
      <w:r>
        <w:t xml:space="preserve">   brought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</dc:title>
  <dcterms:created xsi:type="dcterms:W3CDTF">2021-10-11T09:52:16Z</dcterms:created>
  <dcterms:modified xsi:type="dcterms:W3CDTF">2021-10-11T09:52:16Z</dcterms:modified>
</cp:coreProperties>
</file>