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past participle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dire    </w:t>
      </w:r>
      <w:r>
        <w:t xml:space="preserve">   recevoir    </w:t>
      </w:r>
      <w:r>
        <w:t xml:space="preserve">   prendre    </w:t>
      </w:r>
      <w:r>
        <w:t xml:space="preserve">   ouvrir    </w:t>
      </w:r>
      <w:r>
        <w:t xml:space="preserve">   mettre    </w:t>
      </w:r>
      <w:r>
        <w:t xml:space="preserve">   comprendre    </w:t>
      </w:r>
      <w:r>
        <w:t xml:space="preserve">   avoir    </w:t>
      </w:r>
      <w:r>
        <w:t xml:space="preserve">   boire    </w:t>
      </w:r>
      <w:r>
        <w:t xml:space="preserve">   faire    </w:t>
      </w:r>
      <w:r>
        <w:t xml:space="preserve">   lire    </w:t>
      </w:r>
      <w:r>
        <w:t xml:space="preserve">   mentir    </w:t>
      </w:r>
      <w:r>
        <w:t xml:space="preserve">   finir    </w:t>
      </w:r>
      <w:r>
        <w:t xml:space="preserve">   vendre    </w:t>
      </w:r>
      <w:r>
        <w:t xml:space="preserve">   attendre    </w:t>
      </w:r>
      <w:r>
        <w:t xml:space="preserve">   ecouter    </w:t>
      </w:r>
      <w:r>
        <w:t xml:space="preserve">   manger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past participle</dc:title>
  <dcterms:created xsi:type="dcterms:W3CDTF">2021-10-11T09:50:44Z</dcterms:created>
  <dcterms:modified xsi:type="dcterms:W3CDTF">2021-10-11T09:50:44Z</dcterms:modified>
</cp:coreProperties>
</file>