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former member or graduate of a group, company,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carried on a ship, aircraft, or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sentence or phrase chosen as the beliefs guiding an individual, a family, or an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and statistics collected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refer to the person or the people being addressed.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trained professional cook who is able to cook all types of food and cuisine.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thin case for sheets of paper such as drawings or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Microscopic living organisms usually one-celled that can be found everywhere. They can be dangerous like when they cause infection, or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furniture with horizontal shelves, often used to store books or other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lockable connected metal rings for securing a prisoner's wrists.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plane, jet,  helicopter, or other machine capable of flying.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with an explosive warhead, launched above or below the water surface fired underwater towards a target, and designed to demolish either on contact with its target or in proximity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BACK AND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brother of one's wife or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things, events, or people of a similar kind coming one after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uncle of one's mother or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input value that produces an output of zero or a number without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communication tools used to store and deliver information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fertile spot in a desert where water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pear-shaped fruit with a rough skin, smooth edible flesh, and a large stone center.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 </dc:title>
  <dcterms:created xsi:type="dcterms:W3CDTF">2021-10-11T09:51:42Z</dcterms:created>
  <dcterms:modified xsi:type="dcterms:W3CDTF">2021-10-11T09:51:42Z</dcterms:modified>
</cp:coreProperties>
</file>