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(not pelo)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all (vosotros)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3 I went.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had to and did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supposed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tried and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 walk?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  I found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</dc:title>
  <dcterms:created xsi:type="dcterms:W3CDTF">2021-10-11T09:50:57Z</dcterms:created>
  <dcterms:modified xsi:type="dcterms:W3CDTF">2021-10-11T09:50:57Z</dcterms:modified>
</cp:coreProperties>
</file>