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preterito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supo    </w:t>
      </w:r>
      <w:r>
        <w:t xml:space="preserve">   supe    </w:t>
      </w:r>
      <w:r>
        <w:t xml:space="preserve">   pusiste    </w:t>
      </w:r>
      <w:r>
        <w:t xml:space="preserve">   puso    </w:t>
      </w:r>
      <w:r>
        <w:t xml:space="preserve">   vinimos    </w:t>
      </w:r>
      <w:r>
        <w:t xml:space="preserve">   vino    </w:t>
      </w:r>
      <w:r>
        <w:t xml:space="preserve">   anduviste    </w:t>
      </w:r>
      <w:r>
        <w:t xml:space="preserve">   anduve    </w:t>
      </w:r>
      <w:r>
        <w:t xml:space="preserve">   estuvo    </w:t>
      </w:r>
      <w:r>
        <w:t xml:space="preserve">   estuve    </w:t>
      </w:r>
      <w:r>
        <w:t xml:space="preserve">   estar    </w:t>
      </w:r>
      <w:r>
        <w:t xml:space="preserve">   andar    </w:t>
      </w:r>
      <w:r>
        <w:t xml:space="preserve">   venir    </w:t>
      </w:r>
      <w:r>
        <w:t xml:space="preserve">   poner    </w:t>
      </w:r>
      <w:r>
        <w:t xml:space="preserve">   saber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preterito </dc:title>
  <dcterms:created xsi:type="dcterms:W3CDTF">2021-10-11T09:51:14Z</dcterms:created>
  <dcterms:modified xsi:type="dcterms:W3CDTF">2021-10-11T09:51:14Z</dcterms:modified>
</cp:coreProperties>
</file>