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verbos</w:t>
      </w:r>
    </w:p>
    <w:p>
      <w:pPr>
        <w:pStyle w:val="Questions"/>
      </w:pPr>
      <w:r>
        <w:t xml:space="preserve">1. ENIVOR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SEDTI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VISTSIE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DAONVU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AJOTR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OUTV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POUS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USPE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PDNUOEIR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IVNO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verbos</dc:title>
  <dcterms:created xsi:type="dcterms:W3CDTF">2021-10-11T09:52:21Z</dcterms:created>
  <dcterms:modified xsi:type="dcterms:W3CDTF">2021-10-11T09:52:21Z</dcterms:modified>
</cp:coreProperties>
</file>