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irregular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break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throw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buy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do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write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drink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verbs</dc:title>
  <dcterms:created xsi:type="dcterms:W3CDTF">2021-10-11T09:51:36Z</dcterms:created>
  <dcterms:modified xsi:type="dcterms:W3CDTF">2021-10-11T09:51:36Z</dcterms:modified>
</cp:coreProperties>
</file>