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have    </w:t>
      </w:r>
      <w:r>
        <w:t xml:space="preserve">   hangout    </w:t>
      </w:r>
      <w:r>
        <w:t xml:space="preserve">   go    </w:t>
      </w:r>
      <w:r>
        <w:t xml:space="preserve">   give    </w:t>
      </w:r>
      <w:r>
        <w:t xml:space="preserve">   get    </w:t>
      </w:r>
      <w:r>
        <w:t xml:space="preserve">   forget    </w:t>
      </w:r>
      <w:r>
        <w:t xml:space="preserve">   fly    </w:t>
      </w:r>
      <w:r>
        <w:t xml:space="preserve">   find    </w:t>
      </w:r>
      <w:r>
        <w:t xml:space="preserve">   fall    </w:t>
      </w:r>
      <w:r>
        <w:t xml:space="preserve">   eat    </w:t>
      </w:r>
      <w:r>
        <w:t xml:space="preserve">   drive    </w:t>
      </w:r>
      <w:r>
        <w:t xml:space="preserve">   draw    </w:t>
      </w:r>
      <w:r>
        <w:t xml:space="preserve">   do    </w:t>
      </w:r>
      <w:r>
        <w:t xml:space="preserve">   cost    </w:t>
      </w:r>
      <w:r>
        <w:t xml:space="preserve">   come    </w:t>
      </w:r>
      <w:r>
        <w:t xml:space="preserve">   buy    </w:t>
      </w:r>
      <w:r>
        <w:t xml:space="preserve">   break    </w:t>
      </w:r>
      <w:r>
        <w:t xml:space="preserve">   begin    </w:t>
      </w:r>
      <w:r>
        <w:t xml:space="preserve">   become    </w:t>
      </w:r>
      <w:r>
        <w:t xml:space="preserve">   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verbs</dc:title>
  <dcterms:created xsi:type="dcterms:W3CDTF">2021-10-11T09:52:05Z</dcterms:created>
  <dcterms:modified xsi:type="dcterms:W3CDTF">2021-10-11T09:52:05Z</dcterms:modified>
</cp:coreProperties>
</file>