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translation of gelé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infinitive of 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infinitive of spilt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 participle of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past of meet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past particple of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past of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past participle of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translation of entendu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 of dream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2021-10-11T09:52:44Z</dcterms:created>
  <dcterms:modified xsi:type="dcterms:W3CDTF">2021-10-11T09:52:44Z</dcterms:modified>
</cp:coreProperties>
</file>