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write    </w:t>
      </w:r>
      <w:r>
        <w:t xml:space="preserve">   wear    </w:t>
      </w:r>
      <w:r>
        <w:t xml:space="preserve">   understand    </w:t>
      </w:r>
      <w:r>
        <w:t xml:space="preserve">   think    </w:t>
      </w:r>
      <w:r>
        <w:t xml:space="preserve">   swim    </w:t>
      </w:r>
      <w:r>
        <w:t xml:space="preserve">   stand    </w:t>
      </w:r>
      <w:r>
        <w:t xml:space="preserve">   sing    </w:t>
      </w:r>
      <w:r>
        <w:t xml:space="preserve">   put    </w:t>
      </w:r>
      <w:r>
        <w:t xml:space="preserve">   make    </w:t>
      </w:r>
      <w:r>
        <w:t xml:space="preserve">   forget    </w:t>
      </w:r>
      <w:r>
        <w:t xml:space="preserve">   choose    </w:t>
      </w:r>
      <w:r>
        <w:t xml:space="preserve">   blow    </w:t>
      </w:r>
      <w:r>
        <w:t xml:space="preserve">   become    </w:t>
      </w:r>
      <w:r>
        <w:t xml:space="preserve">   read    </w:t>
      </w:r>
      <w:r>
        <w:t xml:space="preserve">   meet    </w:t>
      </w:r>
      <w:r>
        <w:t xml:space="preserve">   know    </w:t>
      </w:r>
      <w:r>
        <w:t xml:space="preserve">   hear    </w:t>
      </w:r>
      <w:r>
        <w:t xml:space="preserve">   find    </w:t>
      </w:r>
      <w:r>
        <w:t xml:space="preserve">   drink    </w:t>
      </w:r>
      <w:r>
        <w:t xml:space="preserve">   break    </w:t>
      </w:r>
      <w:r>
        <w:t xml:space="preserve">   begin    </w:t>
      </w:r>
      <w:r>
        <w:t xml:space="preserve">   draw    </w:t>
      </w:r>
      <w:r>
        <w:t xml:space="preserve">   get    </w:t>
      </w:r>
      <w:r>
        <w:t xml:space="preserve">   fight    </w:t>
      </w:r>
      <w:r>
        <w:t xml:space="preserve">   drive    </w:t>
      </w:r>
      <w:r>
        <w:t xml:space="preserve">   cost    </w:t>
      </w:r>
      <w:r>
        <w:t xml:space="preserve">   build    </w:t>
      </w:r>
      <w:r>
        <w:t xml:space="preserve">   buy    </w:t>
      </w:r>
      <w:r>
        <w:t xml:space="preserve">   bite    </w:t>
      </w:r>
      <w:r>
        <w:t xml:space="preserve">   catch    </w:t>
      </w:r>
      <w:r>
        <w:t xml:space="preserve">   come    </w:t>
      </w:r>
      <w:r>
        <w:t xml:space="preserve">   sit    </w:t>
      </w:r>
      <w:r>
        <w:t xml:space="preserve">   eat    </w:t>
      </w:r>
      <w:r>
        <w:t xml:space="preserve">   go    </w:t>
      </w:r>
      <w:r>
        <w:t xml:space="preserve">   be    </w:t>
      </w:r>
      <w:r>
        <w:t xml:space="preserve">   see    </w:t>
      </w:r>
      <w:r>
        <w:t xml:space="preserve">   have    </w:t>
      </w:r>
      <w:r>
        <w:t xml:space="preserve">   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2021-10-11T09:52:31Z</dcterms:created>
  <dcterms:modified xsi:type="dcterms:W3CDTF">2021-10-11T09:52:31Z</dcterms:modified>
</cp:coreProperties>
</file>