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irregular verbs simple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feed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dream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speak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think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tell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feel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mistake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fly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forbid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zinc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draw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learn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clap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freeze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give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buy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get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lend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hold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drive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leave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weep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keep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irregular verbs simple</dc:title>
  <dcterms:created xsi:type="dcterms:W3CDTF">2021-10-11T09:51:52Z</dcterms:created>
  <dcterms:modified xsi:type="dcterms:W3CDTF">2021-10-11T09:51:52Z</dcterms:modified>
</cp:coreProperties>
</file>