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irregulars #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succeeded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detained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were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succeeded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knew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there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we knew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they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you walked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found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knew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detained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she detained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was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she found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you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 stopped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irregulars # 2</dc:title>
  <dcterms:created xsi:type="dcterms:W3CDTF">2021-10-11T09:51:29Z</dcterms:created>
  <dcterms:modified xsi:type="dcterms:W3CDTF">2021-10-11T09:51:29Z</dcterms:modified>
</cp:coreProperties>
</file>