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 it ok if this monster stays for lunch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CREATURE    </w:t>
      </w:r>
      <w:r>
        <w:t xml:space="preserve">   DINOSAUR    </w:t>
      </w:r>
      <w:r>
        <w:t xml:space="preserve">   Friday    </w:t>
      </w:r>
      <w:r>
        <w:t xml:space="preserve">   LUNCH    </w:t>
      </w:r>
      <w:r>
        <w:t xml:space="preserve">   MEGAN    </w:t>
      </w:r>
      <w:r>
        <w:t xml:space="preserve">   Monday    </w:t>
      </w:r>
      <w:r>
        <w:t xml:space="preserve">   MONSTER    </w:t>
      </w:r>
      <w:r>
        <w:t xml:space="preserve">   PLAYGROUND    </w:t>
      </w:r>
      <w:r>
        <w:t xml:space="preserve">   ROCKET    </w:t>
      </w:r>
      <w:r>
        <w:t xml:space="preserve">   Saturday    </w:t>
      </w:r>
      <w:r>
        <w:t xml:space="preserve">   SCALY    </w:t>
      </w:r>
      <w:r>
        <w:t xml:space="preserve">   Sunday    </w:t>
      </w:r>
      <w:r>
        <w:t xml:space="preserve">   Thursday    </w:t>
      </w:r>
      <w:r>
        <w:t xml:space="preserve">   Tuesday    </w:t>
      </w:r>
      <w:r>
        <w:t xml:space="preserve">  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it ok if this monster stays for lunch</dc:title>
  <dcterms:created xsi:type="dcterms:W3CDTF">2021-10-11T09:51:35Z</dcterms:created>
  <dcterms:modified xsi:type="dcterms:W3CDTF">2021-10-11T09:51:35Z</dcterms:modified>
</cp:coreProperties>
</file>