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isaac newton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velocity that is not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force making an object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push or pull that one object exerts on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term for newtons first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force pushing down on earths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isaac newton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one force cancels out another force exactly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Force that pushes or pulls an object without touching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newtons is different on each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starting velocity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in between the starting point and the ending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two forces act on an object two make it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newtons second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speed and direction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 that pushes or pulls an object by touching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causes a rock to stop sliding on a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 it took to get from start to finish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isaac newton</dc:title>
  <dcterms:created xsi:type="dcterms:W3CDTF">2021-10-11T09:51:15Z</dcterms:created>
  <dcterms:modified xsi:type="dcterms:W3CDTF">2021-10-11T09:51:15Z</dcterms:modified>
</cp:coreProperties>
</file>