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Áiseanna Scoile</w:t>
      </w:r>
    </w:p>
    <w:p>
      <w:pPr>
        <w:pStyle w:val="Questions"/>
      </w:pPr>
      <w:r>
        <w:t xml:space="preserve">1. SRAMOE GGAEELI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IOFGI NA OHPHEIÍOMRD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SORMAE ORÍRAMIHE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AMOESR ELHRTOÍCATAOÍ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IOGFI AN OLE-IOEASMDRÍHHP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ROSEMA AAEENLÍ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ROHLANNTSAA TÍALOHCOEA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GOIIF AN ÚNARÍ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HAALL OLNTIÓ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SEORMA HAMRIDIC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LNEANAAHLBR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AALLH ÓPTSRI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RRSCAÓHCL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ALHLA RIÉDISAT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Áiseanna Scoile</dc:title>
  <dcterms:created xsi:type="dcterms:W3CDTF">2021-10-11T00:46:55Z</dcterms:created>
  <dcterms:modified xsi:type="dcterms:W3CDTF">2021-10-11T00:46:55Z</dcterms:modified>
</cp:coreProperties>
</file>