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Áiseanna agus Seomraí na Scoile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seomra folctha    </w:t>
      </w:r>
      <w:r>
        <w:t xml:space="preserve">   oifig an leas phríomhoide    </w:t>
      </w:r>
      <w:r>
        <w:t xml:space="preserve">   oifig an rúnaí    </w:t>
      </w:r>
      <w:r>
        <w:t xml:space="preserve">   seomra ríomhaireachta    </w:t>
      </w:r>
      <w:r>
        <w:t xml:space="preserve">   seomra na múinteoirí    </w:t>
      </w:r>
      <w:r>
        <w:t xml:space="preserve">   seomra ceol    </w:t>
      </w:r>
      <w:r>
        <w:t xml:space="preserve">   saotharlann    </w:t>
      </w:r>
      <w:r>
        <w:t xml:space="preserve">   clós    </w:t>
      </w:r>
      <w:r>
        <w:t xml:space="preserve">   seomra ealaíne    </w:t>
      </w:r>
      <w:r>
        <w:t xml:space="preserve">   seomra urnaí    </w:t>
      </w:r>
      <w:r>
        <w:t xml:space="preserve">   hallaspóirt    </w:t>
      </w:r>
      <w:r>
        <w:t xml:space="preserve">   leabharlann    </w:t>
      </w:r>
      <w:r>
        <w:t xml:space="preserve">   ceantín    </w:t>
      </w:r>
      <w:r>
        <w:t xml:space="preserve">   oifig an príomhoide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Áiseanna agus Seomraí na Scoile</dc:title>
  <dcterms:created xsi:type="dcterms:W3CDTF">2021-10-11T00:47:37Z</dcterms:created>
  <dcterms:modified xsi:type="dcterms:W3CDTF">2021-10-11T00:47:37Z</dcterms:modified>
</cp:coreProperties>
</file>