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Áiseanna i mo cheantar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pictiúrlann    </w:t>
      </w:r>
      <w:r>
        <w:t xml:space="preserve">   ospidéal    </w:t>
      </w:r>
      <w:r>
        <w:t xml:space="preserve">   linn snámha    </w:t>
      </w:r>
      <w:r>
        <w:t xml:space="preserve">   ionad siopadóireachta    </w:t>
      </w:r>
      <w:r>
        <w:t xml:space="preserve">   ollmhargagh    </w:t>
      </w:r>
      <w:r>
        <w:t xml:space="preserve">   séipéal    </w:t>
      </w:r>
      <w:r>
        <w:t xml:space="preserve">   cógaslann    </w:t>
      </w:r>
      <w:r>
        <w:t xml:space="preserve">   óstán    </w:t>
      </w:r>
      <w:r>
        <w:t xml:space="preserve">   teach tábhairne    </w:t>
      </w:r>
      <w:r>
        <w:t xml:space="preserve">   caife    </w:t>
      </w:r>
      <w:r>
        <w:t xml:space="preserve">   bialann    </w:t>
      </w:r>
      <w:r>
        <w:t xml:space="preserve">   banc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Áiseanna i mo cheantar</dc:title>
  <dcterms:created xsi:type="dcterms:W3CDTF">2021-10-11T00:47:54Z</dcterms:created>
  <dcterms:modified xsi:type="dcterms:W3CDTF">2021-10-11T00:47:54Z</dcterms:modified>
</cp:coreProperties>
</file>