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ishikawa miyuki  scramble </w:t>
      </w:r>
    </w:p>
    <w:p>
      <w:pPr>
        <w:pStyle w:val="Questions"/>
      </w:pPr>
      <w:r>
        <w:t xml:space="preserve">1. AYBB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ARISLE LIEKRL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OEMND FDWMEII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KOTOIUBK IMRETTYNA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APANJ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ATNINFS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IKMIYU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AASKIHIW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SAENAEPJ OLECIP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691 SINFANT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baby    </w:t>
      </w:r>
      <w:r>
        <w:t xml:space="preserve">   serial killer    </w:t>
      </w:r>
      <w:r>
        <w:t xml:space="preserve">   demon midwife    </w:t>
      </w:r>
      <w:r>
        <w:t xml:space="preserve">   kotobuki maternity    </w:t>
      </w:r>
      <w:r>
        <w:t xml:space="preserve">   japan    </w:t>
      </w:r>
      <w:r>
        <w:t xml:space="preserve">   infants    </w:t>
      </w:r>
      <w:r>
        <w:t xml:space="preserve">   miyuki    </w:t>
      </w:r>
      <w:r>
        <w:t xml:space="preserve">   ishikawa    </w:t>
      </w:r>
      <w:r>
        <w:t xml:space="preserve">   japanese police    </w:t>
      </w:r>
      <w:r>
        <w:t xml:space="preserve">   169 infants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ishikawa miyuki  scramble </dc:title>
  <dcterms:created xsi:type="dcterms:W3CDTF">2021-10-11T09:52:51Z</dcterms:created>
  <dcterms:modified xsi:type="dcterms:W3CDTF">2021-10-11T09:52:51Z</dcterms:modified>
</cp:coreProperties>
</file>