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isiXhosa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umkhenkce    </w:t>
      </w:r>
      <w:r>
        <w:t xml:space="preserve">   umoya    </w:t>
      </w:r>
      <w:r>
        <w:t xml:space="preserve">   indlela    </w:t>
      </w:r>
      <w:r>
        <w:t xml:space="preserve">   umnyaka    </w:t>
      </w:r>
      <w:r>
        <w:t xml:space="preserve">   usuku    </w:t>
      </w:r>
      <w:r>
        <w:t xml:space="preserve">   intaba    </w:t>
      </w:r>
      <w:r>
        <w:t xml:space="preserve">   inkungu    </w:t>
      </w:r>
      <w:r>
        <w:t xml:space="preserve">   ilitye    </w:t>
      </w:r>
      <w:r>
        <w:t xml:space="preserve">   imvula    </w:t>
      </w:r>
      <w:r>
        <w:t xml:space="preserve">   umlambo    </w:t>
      </w:r>
      <w:r>
        <w:t xml:space="preserve">   intliziyo    </w:t>
      </w:r>
      <w:r>
        <w:t xml:space="preserve">   unyawo    </w:t>
      </w:r>
      <w:r>
        <w:t xml:space="preserve">   indlebe    </w:t>
      </w:r>
      <w:r>
        <w:t xml:space="preserve">   usiba    </w:t>
      </w:r>
      <w:r>
        <w:t xml:space="preserve">   isiqhamo    </w:t>
      </w:r>
      <w:r>
        <w:t xml:space="preserve">   intaka    </w:t>
      </w:r>
      <w:r>
        <w:t xml:space="preserve">   umntwana    </w:t>
      </w:r>
      <w:r>
        <w:t xml:space="preserve">   iskolweni    </w:t>
      </w:r>
      <w:r>
        <w:t xml:space="preserve">   goba    </w:t>
      </w:r>
      <w:r>
        <w:t xml:space="preserve">   amanzi    </w:t>
      </w:r>
      <w:r>
        <w:t xml:space="preserve">   ishushu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isiXhosa word search</dc:title>
  <dcterms:created xsi:type="dcterms:W3CDTF">2021-10-11T09:53:04Z</dcterms:created>
  <dcterms:modified xsi:type="dcterms:W3CDTF">2021-10-11T09:53:04Z</dcterms:modified>
</cp:coreProperties>
</file>