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isiZulu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umkhulu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unjani?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sawubona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Ngiyaphila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uthisha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uhambe kahle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usalekahle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umngani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Ngiyabonga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siyaphila</w:t>
            </w:r>
          </w:p>
        </w:tc>
      </w:tr>
    </w:tbl>
    <w:p>
      <w:pPr>
        <w:pStyle w:val="WordBankSmall"/>
      </w:pPr>
      <w:r>
        <w:t xml:space="preserve">   hello    </w:t>
      </w:r>
      <w:r>
        <w:t xml:space="preserve">   How are you?    </w:t>
      </w:r>
      <w:r>
        <w:t xml:space="preserve">   I am fine    </w:t>
      </w:r>
      <w:r>
        <w:t xml:space="preserve">   stay well    </w:t>
      </w:r>
      <w:r>
        <w:t xml:space="preserve">   go well    </w:t>
      </w:r>
      <w:r>
        <w:t xml:space="preserve">   Thank you    </w:t>
      </w:r>
      <w:r>
        <w:t xml:space="preserve">   we are fine    </w:t>
      </w:r>
      <w:r>
        <w:t xml:space="preserve">   friend    </w:t>
      </w:r>
      <w:r>
        <w:t xml:space="preserve">   teacher    </w:t>
      </w:r>
      <w:r>
        <w:t xml:space="preserve">   grandfather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isiZulu crossword </dc:title>
  <dcterms:created xsi:type="dcterms:W3CDTF">2021-10-11T09:52:50Z</dcterms:created>
  <dcterms:modified xsi:type="dcterms:W3CDTF">2021-10-11T09:52:50Z</dcterms:modified>
</cp:coreProperties>
</file>