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isiZulu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"black" in Zulu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" I am sick" in zulu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 Its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"red" in Zulu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"tuesday" in zulu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"saturday" in zulu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do you say " Please" in zulu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"3" in zulu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" bedroom" in zulu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do you say "I am tired" in zulu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"uncle" in Zulu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"10" in zulu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"brown" in Zulu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"sister" in zulu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"dog" in zulu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"monday" in zulu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windy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"water" in zulu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"cousin" in zulu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Zulu word for "Surname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zulu word for "name"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word for "love" in zulu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"brother" in Zulu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is thundering </w:t>
            </w:r>
          </w:p>
        </w:tc>
      </w:tr>
    </w:tbl>
    <w:p>
      <w:pPr>
        <w:pStyle w:val="WordBankLarge"/>
      </w:pPr>
      <w:r>
        <w:t xml:space="preserve">   Liyana     </w:t>
      </w:r>
      <w:r>
        <w:t xml:space="preserve">   Linomoya     </w:t>
      </w:r>
      <w:r>
        <w:t xml:space="preserve">   Liyaduma    </w:t>
      </w:r>
      <w:r>
        <w:t xml:space="preserve">   Igama     </w:t>
      </w:r>
      <w:r>
        <w:t xml:space="preserve">   Isibongo    </w:t>
      </w:r>
      <w:r>
        <w:t xml:space="preserve">   Bomvu    </w:t>
      </w:r>
      <w:r>
        <w:t xml:space="preserve">   nsundu    </w:t>
      </w:r>
      <w:r>
        <w:t xml:space="preserve">   mnyama    </w:t>
      </w:r>
      <w:r>
        <w:t xml:space="preserve">   thanda     </w:t>
      </w:r>
      <w:r>
        <w:t xml:space="preserve">   umzala    </w:t>
      </w:r>
      <w:r>
        <w:t xml:space="preserve">   kuthathu    </w:t>
      </w:r>
      <w:r>
        <w:t xml:space="preserve">   Yishumi     </w:t>
      </w:r>
      <w:r>
        <w:t xml:space="preserve">   Umsombuluko     </w:t>
      </w:r>
      <w:r>
        <w:t xml:space="preserve">   Ulwesibili    </w:t>
      </w:r>
      <w:r>
        <w:t xml:space="preserve">   umgqibelo    </w:t>
      </w:r>
      <w:r>
        <w:t xml:space="preserve">   amanzi    </w:t>
      </w:r>
      <w:r>
        <w:t xml:space="preserve">   Ngicela    </w:t>
      </w:r>
      <w:r>
        <w:t xml:space="preserve">   inja     </w:t>
      </w:r>
      <w:r>
        <w:t xml:space="preserve">   ikamelo lokulala    </w:t>
      </w:r>
      <w:r>
        <w:t xml:space="preserve">   Ngiyagula    </w:t>
      </w:r>
      <w:r>
        <w:t xml:space="preserve">   ngikhathele    </w:t>
      </w:r>
      <w:r>
        <w:t xml:space="preserve">   Udadewethu     </w:t>
      </w:r>
      <w:r>
        <w:t xml:space="preserve">   Umfowethu    </w:t>
      </w:r>
      <w:r>
        <w:t xml:space="preserve">   Umalume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isiZulu crossword</dc:title>
  <dcterms:created xsi:type="dcterms:W3CDTF">2021-10-11T09:52:39Z</dcterms:created>
  <dcterms:modified xsi:type="dcterms:W3CDTF">2021-10-11T09:52:39Z</dcterms:modified>
</cp:coreProperties>
</file>