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isikhangeli-magama(wordsearch)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unjani    </w:t>
      </w:r>
      <w:r>
        <w:t xml:space="preserve">   iindlebe    </w:t>
      </w:r>
      <w:r>
        <w:t xml:space="preserve">   ingalo    </w:t>
      </w:r>
      <w:r>
        <w:t xml:space="preserve">   isandla    </w:t>
      </w:r>
      <w:r>
        <w:t xml:space="preserve">   unyawo    </w:t>
      </w:r>
      <w:r>
        <w:t xml:space="preserve">   umlenze    </w:t>
      </w:r>
      <w:r>
        <w:t xml:space="preserve">   impumlo    </w:t>
      </w:r>
      <w:r>
        <w:t xml:space="preserve">   utatomkhulu    </w:t>
      </w:r>
      <w:r>
        <w:t xml:space="preserve">   molweni    </w:t>
      </w:r>
      <w:r>
        <w:t xml:space="preserve">   ubuso    </w:t>
      </w:r>
      <w:r>
        <w:t xml:space="preserve">   molo    </w:t>
      </w:r>
      <w:r>
        <w:t xml:space="preserve">   umlomo    </w:t>
      </w:r>
      <w:r>
        <w:t xml:space="preserve">   utitshalakazi    </w:t>
      </w:r>
      <w:r>
        <w:t xml:space="preserve">   utitshala    </w:t>
      </w:r>
      <w:r>
        <w:t xml:space="preserve">   umalume    </w:t>
      </w:r>
      <w:r>
        <w:t xml:space="preserve">   umalumekazi    </w:t>
      </w:r>
      <w:r>
        <w:t xml:space="preserve">   ubhuti    </w:t>
      </w:r>
      <w:r>
        <w:t xml:space="preserve">   usisi    </w:t>
      </w:r>
      <w:r>
        <w:t xml:space="preserve">   umama    </w:t>
      </w:r>
      <w:r>
        <w:t xml:space="preserve">   umakhulu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isikhangeli-magama(wordsearch)</dc:title>
  <dcterms:created xsi:type="dcterms:W3CDTF">2021-10-11T09:53:34Z</dcterms:created>
  <dcterms:modified xsi:type="dcterms:W3CDTF">2021-10-11T09:53:34Z</dcterms:modified>
</cp:coreProperties>
</file>