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lalela    </w:t>
      </w:r>
      <w:r>
        <w:t xml:space="preserve">   khuluma    </w:t>
      </w:r>
      <w:r>
        <w:t xml:space="preserve">   sebenza    </w:t>
      </w:r>
      <w:r>
        <w:t xml:space="preserve">   cula    </w:t>
      </w:r>
      <w:r>
        <w:t xml:space="preserve">   dlala    </w:t>
      </w:r>
      <w:r>
        <w:t xml:space="preserve">   geza    </w:t>
      </w:r>
      <w:r>
        <w:t xml:space="preserve">   idla    </w:t>
      </w:r>
      <w:r>
        <w:t xml:space="preserve">   ubaba    </w:t>
      </w:r>
      <w:r>
        <w:t xml:space="preserve">   udadewethu    </w:t>
      </w:r>
      <w:r>
        <w:t xml:space="preserve">   ugogo    </w:t>
      </w:r>
      <w:r>
        <w:t xml:space="preserve">   umfowethu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wordsearch</dc:title>
  <dcterms:created xsi:type="dcterms:W3CDTF">2021-10-11T09:52:30Z</dcterms:created>
  <dcterms:modified xsi:type="dcterms:W3CDTF">2021-10-11T09:52:30Z</dcterms:modified>
</cp:coreProperties>
</file>