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believer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permissible; usually refers to food that are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nomadic or wandering tribesperson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muslim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society in which women are defined by their relationships to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scarf that covers most or all of a woman's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Arabic word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that is traditionally sung cappella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believer in more than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celebration that takes place at the end of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muslims gather for group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muslim leader of prayer and give of sermons in the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muslim duty of stewardship that lies at the heart of muslim ecological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pilgimage to mecca that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arabic word for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2021-10-11T09:53:23Z</dcterms:created>
  <dcterms:modified xsi:type="dcterms:W3CDTF">2021-10-11T09:53:23Z</dcterms:modified>
</cp:coreProperties>
</file>