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zakah    </w:t>
      </w:r>
      <w:r>
        <w:t xml:space="preserve">   zakaat    </w:t>
      </w:r>
      <w:r>
        <w:t xml:space="preserve">   umrah    </w:t>
      </w:r>
      <w:r>
        <w:t xml:space="preserve">   ulema    </w:t>
      </w:r>
      <w:r>
        <w:t xml:space="preserve">   tawaf    </w:t>
      </w:r>
      <w:r>
        <w:t xml:space="preserve">   suah-as-fatihad    </w:t>
      </w:r>
      <w:r>
        <w:t xml:space="preserve">   sawm    </w:t>
      </w:r>
      <w:r>
        <w:t xml:space="preserve">   shari'a    </w:t>
      </w:r>
      <w:r>
        <w:t xml:space="preserve">   shadah    </w:t>
      </w:r>
      <w:r>
        <w:t xml:space="preserve">   salah    </w:t>
      </w:r>
      <w:r>
        <w:t xml:space="preserve">   salat    </w:t>
      </w:r>
      <w:r>
        <w:t xml:space="preserve">   sa'i    </w:t>
      </w:r>
      <w:r>
        <w:t xml:space="preserve">   ramadan    </w:t>
      </w:r>
      <w:r>
        <w:t xml:space="preserve">   quran    </w:t>
      </w:r>
      <w:r>
        <w:t xml:space="preserve">   muslim    </w:t>
      </w:r>
      <w:r>
        <w:t xml:space="preserve">   muhammad    </w:t>
      </w:r>
      <w:r>
        <w:t xml:space="preserve">   mosque    </w:t>
      </w:r>
      <w:r>
        <w:t xml:space="preserve">   makkah    </w:t>
      </w:r>
      <w:r>
        <w:t xml:space="preserve">   mecca    </w:t>
      </w:r>
      <w:r>
        <w:t xml:space="preserve">   masjid    </w:t>
      </w:r>
      <w:r>
        <w:t xml:space="preserve">   maghrib    </w:t>
      </w:r>
      <w:r>
        <w:t xml:space="preserve">   madrasah    </w:t>
      </w:r>
      <w:r>
        <w:t xml:space="preserve">   kaaba    </w:t>
      </w:r>
      <w:r>
        <w:t xml:space="preserve">   ka'bad    </w:t>
      </w:r>
      <w:r>
        <w:t xml:space="preserve">   jihad    </w:t>
      </w:r>
      <w:r>
        <w:t xml:space="preserve">   islam    </w:t>
      </w:r>
      <w:r>
        <w:t xml:space="preserve">   isha    </w:t>
      </w:r>
      <w:r>
        <w:t xml:space="preserve">   iftar    </w:t>
      </w:r>
      <w:r>
        <w:t xml:space="preserve">   ihram    </w:t>
      </w:r>
      <w:r>
        <w:t xml:space="preserve">   halal    </w:t>
      </w:r>
      <w:r>
        <w:t xml:space="preserve">   hilal    </w:t>
      </w:r>
      <w:r>
        <w:t xml:space="preserve">   hijab    </w:t>
      </w:r>
      <w:r>
        <w:t xml:space="preserve">   hajj    </w:t>
      </w:r>
      <w:r>
        <w:t xml:space="preserve">   hadith    </w:t>
      </w:r>
      <w:r>
        <w:t xml:space="preserve">   fajr    </w:t>
      </w:r>
      <w:r>
        <w:t xml:space="preserve">   eid-al-fitr    </w:t>
      </w:r>
      <w:r>
        <w:t xml:space="preserve">   allah    </w:t>
      </w:r>
      <w:r>
        <w:t xml:space="preserve">   asr    </w:t>
      </w:r>
      <w:r>
        <w:t xml:space="preserve">   chador    </w:t>
      </w:r>
      <w:r>
        <w:t xml:space="preserve">   dhuhr    </w:t>
      </w:r>
      <w:r>
        <w:t xml:space="preserve">   dhul-hijjah    </w:t>
      </w:r>
      <w:r>
        <w:t xml:space="preserve">   du'a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2021-10-11T09:53:35Z</dcterms:created>
  <dcterms:modified xsi:type="dcterms:W3CDTF">2021-10-11T09:53:35Z</dcterms:modified>
</cp:coreProperties>
</file>