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used to represent the symbol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 than a Sunnis, a group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center of the most important mosque in Islam in Mecca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empire known for its arts, science, and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Ibn Battuta logged 75,000 miles of 30 years of travel in a type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oneness concept of monotheism in Islam and a moral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Ritual cleansing before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Said during marriage, arrangements, and or commitments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Translation for Hebrew or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Holy month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all around hair to head covering veil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travel to perform acts of worship and they renew their sense of purpose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 trust or confidence in the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dislike of or prejudice against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Shia Muslims  believed that the caliph should share a (....) with Mohammed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Ibn Battuta was a 14th century (.......) fill in the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2% of  your income to charity if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said that Mansa Musa gave generous amounts of this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lunar Islamic calendar to determine important dates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annual Islamic 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system of Rules held to keep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Muslim like Christians and Jews traced their ancestry to (....)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one faces during prayer</w:t>
            </w:r>
          </w:p>
        </w:tc>
      </w:tr>
    </w:tbl>
    <w:p>
      <w:pPr>
        <w:pStyle w:val="WordBankLarge"/>
      </w:pPr>
      <w:r>
        <w:t xml:space="preserve">   Jannah    </w:t>
      </w:r>
      <w:r>
        <w:t xml:space="preserve">   niqab    </w:t>
      </w:r>
      <w:r>
        <w:t xml:space="preserve">   abraham    </w:t>
      </w:r>
      <w:r>
        <w:t xml:space="preserve">   vows    </w:t>
      </w:r>
      <w:r>
        <w:t xml:space="preserve">   hajj    </w:t>
      </w:r>
      <w:r>
        <w:t xml:space="preserve">   kaaba    </w:t>
      </w:r>
      <w:r>
        <w:t xml:space="preserve">   explorer    </w:t>
      </w:r>
      <w:r>
        <w:t xml:space="preserve">   qibla    </w:t>
      </w:r>
      <w:r>
        <w:t xml:space="preserve">   Crescent moon    </w:t>
      </w:r>
      <w:r>
        <w:t xml:space="preserve">   laws    </w:t>
      </w:r>
      <w:r>
        <w:t xml:space="preserve">   imam    </w:t>
      </w:r>
      <w:r>
        <w:t xml:space="preserve">   ramadan    </w:t>
      </w:r>
      <w:r>
        <w:t xml:space="preserve">   bloodline    </w:t>
      </w:r>
      <w:r>
        <w:t xml:space="preserve">   xenophobia    </w:t>
      </w:r>
      <w:r>
        <w:t xml:space="preserve">   moon    </w:t>
      </w:r>
      <w:r>
        <w:t xml:space="preserve">   wudu    </w:t>
      </w:r>
      <w:r>
        <w:t xml:space="preserve">   zakat    </w:t>
      </w:r>
      <w:r>
        <w:t xml:space="preserve">   faith    </w:t>
      </w:r>
      <w:r>
        <w:t xml:space="preserve">   diary    </w:t>
      </w:r>
      <w:r>
        <w:t xml:space="preserve">   yahud    </w:t>
      </w:r>
      <w:r>
        <w:t xml:space="preserve">   tawhid    </w:t>
      </w:r>
      <w:r>
        <w:t xml:space="preserve">   shia    </w:t>
      </w:r>
      <w:r>
        <w:t xml:space="preserve">   pilgrimage    </w:t>
      </w:r>
      <w:r>
        <w:t xml:space="preserve">   ummah    </w:t>
      </w:r>
      <w:r>
        <w:t xml:space="preserve">   gold    </w:t>
      </w:r>
      <w:r>
        <w:t xml:space="preserve">   ottoman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2021-10-11T09:53:49Z</dcterms:created>
  <dcterms:modified xsi:type="dcterms:W3CDTF">2021-10-11T09:53:49Z</dcterms:modified>
</cp:coreProperties>
</file>