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the sublime    </w:t>
      </w:r>
      <w:r>
        <w:t xml:space="preserve">   the real truth    </w:t>
      </w:r>
      <w:r>
        <w:t xml:space="preserve">   tamra    </w:t>
      </w:r>
      <w:r>
        <w:t xml:space="preserve">   submission    </w:t>
      </w:r>
      <w:r>
        <w:t xml:space="preserve">   seventh century    </w:t>
      </w:r>
      <w:r>
        <w:t xml:space="preserve">   quaren    </w:t>
      </w:r>
      <w:r>
        <w:t xml:space="preserve">   prophets mosque    </w:t>
      </w:r>
      <w:r>
        <w:t xml:space="preserve">   muhammad    </w:t>
      </w:r>
      <w:r>
        <w:t xml:space="preserve">   monotheistic    </w:t>
      </w:r>
      <w:r>
        <w:t xml:space="preserve">   kabba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2021-10-11T09:53:45Z</dcterms:created>
  <dcterms:modified xsi:type="dcterms:W3CDTF">2021-10-11T09:53:45Z</dcterms:modified>
</cp:coreProperties>
</file>