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qur'an    </w:t>
      </w:r>
      <w:r>
        <w:t xml:space="preserve">   messenger    </w:t>
      </w:r>
      <w:r>
        <w:t xml:space="preserve">   allah    </w:t>
      </w:r>
      <w:r>
        <w:t xml:space="preserve">   muhammad    </w:t>
      </w:r>
      <w:r>
        <w:t xml:space="preserve">   abraham    </w:t>
      </w:r>
      <w:r>
        <w:t xml:space="preserve">   jews    </w:t>
      </w:r>
      <w:r>
        <w:t xml:space="preserve">   mecca    </w:t>
      </w:r>
      <w:r>
        <w:t xml:space="preserve">   saudi arabia    </w:t>
      </w:r>
      <w:r>
        <w:t xml:space="preserve">   holy city    </w:t>
      </w:r>
      <w:r>
        <w:t xml:space="preserve">   ka'aba    </w:t>
      </w:r>
      <w:r>
        <w:t xml:space="preserve">   red sea    </w:t>
      </w:r>
      <w:r>
        <w:t xml:space="preserve">   middle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2021-10-11T09:52:21Z</dcterms:created>
  <dcterms:modified xsi:type="dcterms:W3CDTF">2021-10-11T09:52:21Z</dcterms:modified>
</cp:coreProperties>
</file>