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ZAKAT    </w:t>
      </w:r>
      <w:r>
        <w:t xml:space="preserve">   SAWN    </w:t>
      </w:r>
      <w:r>
        <w:t xml:space="preserve">   SHAHADAH    </w:t>
      </w:r>
      <w:r>
        <w:t xml:space="preserve">   SALAT    </w:t>
      </w:r>
      <w:r>
        <w:t xml:space="preserve">   QUR'AN    </w:t>
      </w:r>
      <w:r>
        <w:t xml:space="preserve">   MUHAMMED    </w:t>
      </w:r>
      <w:r>
        <w:t xml:space="preserve">   ISLAM    </w:t>
      </w:r>
      <w:r>
        <w:t xml:space="preserve">   HAJJ    </w:t>
      </w:r>
      <w:r>
        <w:t xml:space="preserve">   HADITH    </w:t>
      </w:r>
      <w:r>
        <w:t xml:space="preserve">   FIVE PILLARS    </w:t>
      </w:r>
      <w:r>
        <w:t xml:space="preserve">   EID-UL-FITR    </w:t>
      </w:r>
      <w:r>
        <w:t xml:space="preserve">   ANGEL    </w:t>
      </w:r>
      <w:r>
        <w:t xml:space="preserve">   ALLAH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2021-10-11T09:53:54Z</dcterms:created>
  <dcterms:modified xsi:type="dcterms:W3CDTF">2021-10-11T09:53:54Z</dcterms:modified>
</cp:coreProperties>
</file>