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peace    </w:t>
      </w:r>
      <w:r>
        <w:t xml:space="preserve">   mosque    </w:t>
      </w:r>
      <w:r>
        <w:t xml:space="preserve">   hadith    </w:t>
      </w:r>
      <w:r>
        <w:t xml:space="preserve">   faith    </w:t>
      </w:r>
      <w:r>
        <w:t xml:space="preserve">   muslim    </w:t>
      </w:r>
      <w:r>
        <w:t xml:space="preserve">   mecca    </w:t>
      </w:r>
      <w:r>
        <w:t xml:space="preserve">   fivepillars    </w:t>
      </w:r>
      <w:r>
        <w:t xml:space="preserve">   arabic    </w:t>
      </w:r>
      <w:r>
        <w:t xml:space="preserve">   muhammad    </w:t>
      </w:r>
      <w:r>
        <w:t xml:space="preserve">   islam    </w:t>
      </w:r>
      <w:r>
        <w:t xml:space="preserve">   fasting    </w:t>
      </w:r>
      <w:r>
        <w:t xml:space="preserve">   allah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2021-10-11T09:54:02Z</dcterms:created>
  <dcterms:modified xsi:type="dcterms:W3CDTF">2021-10-11T09:54:02Z</dcterms:modified>
</cp:coreProperties>
</file>