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set statement normally recited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sincerely reciting the Muslim profession of faith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pilgrimage to mecca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 ritual prayers in the proper way 5 times each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muslim practices are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birthplace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Muslims follow their holy scripture, known as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and alms (or charity) tax to the poor or needy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Arabic word meaning submission and obedience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only one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fasting through the month of Ramadan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2021-10-11T09:52:32Z</dcterms:created>
  <dcterms:modified xsi:type="dcterms:W3CDTF">2021-10-11T09:52:32Z</dcterms:modified>
</cp:coreProperties>
</file>