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4th pillar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daylight    </w:t>
      </w:r>
      <w:r>
        <w:t xml:space="preserve">   eid    </w:t>
      </w:r>
      <w:r>
        <w:t xml:space="preserve">   islam    </w:t>
      </w:r>
      <w:r>
        <w:t xml:space="preserve">   minecraft    </w:t>
      </w:r>
      <w:r>
        <w:t xml:space="preserve">   mosque    </w:t>
      </w:r>
      <w:r>
        <w:t xml:space="preserve">   pillar    </w:t>
      </w:r>
      <w:r>
        <w:t xml:space="preserve">   ramadan    </w:t>
      </w:r>
      <w:r>
        <w:t xml:space="preserve">   ruhus    </w:t>
      </w:r>
      <w:r>
        <w:t xml:space="preserve">   salat    </w:t>
      </w:r>
      <w:r>
        <w:t xml:space="preserve">   sawm    </w:t>
      </w:r>
      <w:r>
        <w:t xml:space="preserve">   suhur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4th pillar</dc:title>
  <dcterms:created xsi:type="dcterms:W3CDTF">2021-10-11T09:52:48Z</dcterms:created>
  <dcterms:modified xsi:type="dcterms:W3CDTF">2021-10-11T09:52:48Z</dcterms:modified>
</cp:coreProperties>
</file>