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Abubakr    </w:t>
      </w:r>
      <w:r>
        <w:t xml:space="preserve">   Ali    </w:t>
      </w:r>
      <w:r>
        <w:t xml:space="preserve">   Bedouin    </w:t>
      </w:r>
      <w:r>
        <w:t xml:space="preserve">   Hajj    </w:t>
      </w:r>
      <w:r>
        <w:t xml:space="preserve">   Hijra    </w:t>
      </w:r>
      <w:r>
        <w:t xml:space="preserve">   Ka' ba    </w:t>
      </w:r>
      <w:r>
        <w:t xml:space="preserve">   Khadija    </w:t>
      </w:r>
      <w:r>
        <w:t xml:space="preserve">   Medina    </w:t>
      </w:r>
      <w:r>
        <w:t xml:space="preserve">   Muhammed    </w:t>
      </w:r>
      <w:r>
        <w:t xml:space="preserve">   Muslim    </w:t>
      </w:r>
      <w:r>
        <w:t xml:space="preserve">   Qiblah    </w:t>
      </w:r>
      <w:r>
        <w:t xml:space="preserve">   Quraysh    </w:t>
      </w:r>
      <w:r>
        <w:t xml:space="preserve">   Umma    </w:t>
      </w:r>
      <w:r>
        <w:t xml:space="preserve">   Mecca    </w:t>
      </w:r>
      <w:r>
        <w:t xml:space="preserve">   Allah    </w:t>
      </w:r>
      <w:r>
        <w:t xml:space="preserve">   islam    </w:t>
      </w:r>
      <w:r>
        <w:t xml:space="preserve">   Hijabs    </w:t>
      </w:r>
      <w:r>
        <w:t xml:space="preserve">   Dome    </w:t>
      </w:r>
      <w:r>
        <w:t xml:space="preserve">   Pray Mat    </w:t>
      </w:r>
      <w:r>
        <w:t xml:space="preserve">   Quran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2021-10-11T09:52:34Z</dcterms:created>
  <dcterms:modified xsi:type="dcterms:W3CDTF">2021-10-11T09:52:34Z</dcterms:modified>
</cp:coreProperties>
</file>