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dates    </w:t>
      </w:r>
      <w:r>
        <w:t xml:space="preserve">   meal    </w:t>
      </w:r>
      <w:r>
        <w:t xml:space="preserve">   open    </w:t>
      </w:r>
      <w:r>
        <w:t xml:space="preserve">   break    </w:t>
      </w:r>
      <w:r>
        <w:t xml:space="preserve">   mosque    </w:t>
      </w:r>
      <w:r>
        <w:t xml:space="preserve">   eid    </w:t>
      </w:r>
      <w:r>
        <w:t xml:space="preserve">   allah    </w:t>
      </w:r>
      <w:r>
        <w:t xml:space="preserve">   muhammad    </w:t>
      </w:r>
      <w:r>
        <w:t xml:space="preserve">   pillar    </w:t>
      </w:r>
      <w:r>
        <w:t xml:space="preserve">   daylight    </w:t>
      </w:r>
      <w:r>
        <w:t xml:space="preserve">   fasting    </w:t>
      </w:r>
      <w:r>
        <w:t xml:space="preserve">   islam    </w:t>
      </w:r>
      <w:r>
        <w:t xml:space="preserve">   muslim    </w:t>
      </w:r>
      <w:r>
        <w:t xml:space="preserve">   suhur    </w:t>
      </w:r>
      <w:r>
        <w:t xml:space="preserve">   ramadan    </w:t>
      </w:r>
      <w:r>
        <w:t xml:space="preserve">   salat    </w:t>
      </w:r>
      <w:r>
        <w:t xml:space="preserve">   sawm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2021-10-11T09:52:37Z</dcterms:created>
  <dcterms:modified xsi:type="dcterms:W3CDTF">2021-10-11T09:52:37Z</dcterms:modified>
</cp:coreProperties>
</file>