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 beliefs and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Justice in Shi'a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prophets are an important channel of communication between God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outward struggle to defend ones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actions or voluntary payments that are undertaken for charitable reasons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weekly communal prayer performed after midday on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night when the first revelation of the Qu'ran was made to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annual pilgrimage to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niche in a wall that shows the direction of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Sunni Muslim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movements in ritual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holy book revealed by God to David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beliefs and practices</dc:title>
  <dcterms:created xsi:type="dcterms:W3CDTF">2021-10-11T09:53:20Z</dcterms:created>
  <dcterms:modified xsi:type="dcterms:W3CDTF">2021-10-11T09:53:20Z</dcterms:modified>
</cp:coreProperties>
</file>