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crossword by Luke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roof shaped like half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muslim tacher 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special time of praying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important place of muslim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tower of mosque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follower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chapter in the Quran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platform used for preaching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journey for religious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pilgrimage to Makkah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teachings based on the life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way of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spirit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spoken by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which muslims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garden of happiness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statue worshiped as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important part of hajj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 by Luke</dc:title>
  <dcterms:created xsi:type="dcterms:W3CDTF">2021-10-11T09:53:54Z</dcterms:created>
  <dcterms:modified xsi:type="dcterms:W3CDTF">2021-10-11T09:53:54Z</dcterms:modified>
</cp:coreProperties>
</file>