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ibrahims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brothers where jealous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that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put in a basket when he was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contral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issas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prophet muhammads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no 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musas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muhammads firts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 muhammads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thrown into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</dc:title>
  <dcterms:created xsi:type="dcterms:W3CDTF">2021-10-11T09:52:57Z</dcterms:created>
  <dcterms:modified xsi:type="dcterms:W3CDTF">2021-10-11T09:52:57Z</dcterms:modified>
</cp:coreProperties>
</file>