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abdullah    </w:t>
      </w:r>
      <w:r>
        <w:t xml:space="preserve">   allah    </w:t>
      </w:r>
      <w:r>
        <w:t xml:space="preserve">   amina    </w:t>
      </w:r>
      <w:r>
        <w:t xml:space="preserve">   birthday    </w:t>
      </w:r>
      <w:r>
        <w:t xml:space="preserve">   charity    </w:t>
      </w:r>
      <w:r>
        <w:t xml:space="preserve">   fatimah    </w:t>
      </w:r>
      <w:r>
        <w:t xml:space="preserve">   hajj    </w:t>
      </w:r>
      <w:r>
        <w:t xml:space="preserve">   hamzah    </w:t>
      </w:r>
      <w:r>
        <w:t xml:space="preserve">   kaabah    </w:t>
      </w:r>
      <w:r>
        <w:t xml:space="preserve">   khadija    </w:t>
      </w:r>
      <w:r>
        <w:t xml:space="preserve">   madina    </w:t>
      </w:r>
      <w:r>
        <w:t xml:space="preserve">   mosque    </w:t>
      </w:r>
      <w:r>
        <w:t xml:space="preserve">   prophet    </w:t>
      </w:r>
      <w:r>
        <w:t xml:space="preserve">   quran    </w:t>
      </w:r>
      <w:r>
        <w:t xml:space="preserve">   salah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word search</dc:title>
  <dcterms:created xsi:type="dcterms:W3CDTF">2021-10-11T09:53:35Z</dcterms:created>
  <dcterms:modified xsi:type="dcterms:W3CDTF">2021-10-11T09:53:35Z</dcterms:modified>
</cp:coreProperties>
</file>