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Shahada    </w:t>
      </w:r>
      <w:r>
        <w:t xml:space="preserve">   Mihrab    </w:t>
      </w:r>
      <w:r>
        <w:t xml:space="preserve">   Minbar    </w:t>
      </w:r>
      <w:r>
        <w:t xml:space="preserve">   Minaret    </w:t>
      </w:r>
      <w:r>
        <w:t xml:space="preserve">   Rajab    </w:t>
      </w:r>
      <w:r>
        <w:t xml:space="preserve">   Safar    </w:t>
      </w:r>
      <w:r>
        <w:t xml:space="preserve">   Jumad    </w:t>
      </w:r>
      <w:r>
        <w:t xml:space="preserve">   Allah    </w:t>
      </w:r>
      <w:r>
        <w:t xml:space="preserve">   Muhammad    </w:t>
      </w:r>
      <w:r>
        <w:t xml:space="preserve">   Adhan    </w:t>
      </w:r>
      <w:r>
        <w:t xml:space="preserve">   Hijab    </w:t>
      </w:r>
      <w:r>
        <w:t xml:space="preserve">   Burqa    </w:t>
      </w:r>
      <w:r>
        <w:t xml:space="preserve">   Sunni    </w:t>
      </w:r>
      <w:r>
        <w:t xml:space="preserve">   Shiite    </w:t>
      </w:r>
      <w:r>
        <w:t xml:space="preserve">   Ka'ba    </w:t>
      </w:r>
      <w:r>
        <w:t xml:space="preserve">   Hajj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words</dc:title>
  <dcterms:created xsi:type="dcterms:W3CDTF">2021-10-11T09:54:09Z</dcterms:created>
  <dcterms:modified xsi:type="dcterms:W3CDTF">2021-10-11T09:54:09Z</dcterms:modified>
</cp:coreProperties>
</file>